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中国古代交通文化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中国古代交通文化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本书出售、求购地址：https://www.jiaokey.com/book/detail/10329186.html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关键词搜索：https://www.jiaokey.com/tag/中国古代交通文化.html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