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尹湾汉墓简牍综论</w:t>
      </w:r>
    </w:p>
    <w:p>
      <w:r>
        <w:rPr>
          <w:rFonts w:ascii="宋体" w:hAnsi="宋体" w:eastAsia="宋体"/>
          <w:sz w:val="24"/>
        </w:rPr>
        <w:t>连云港市博物馆，中国文物研究所编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尹湾汉墓简牍综论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连云港市博物馆，中国文物研究所编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本书出售、求购地址：https://www.jiaokey.com/book/detail/10329142.html</w:t>
      </w:r>
    </w:p>
    <w:p>
      <w:r>
        <w:t>更多相关图书推荐：https://www.jiaokey.com</w:t>
      </w:r>
    </w:p>
    <w:p>
      <w:r>
        <w:t>连云港市博物馆，中国文物研究所编 其他作品：https://www.jiaokey.com/tag/连云港市博物馆，中国文物研究所编.html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关键词搜索：https://www.jiaokey.com/tag/尹湾汉墓简牍综论.html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