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书名：战国竹简摹本并附录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战国竹简摹本并附录 评论地址：https://www.jiaokey.com/book/detail/10329140.html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