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书名：敦煌汉简释文</w:t>
      </w:r>
    </w:p>
    <w:p>
      <w:r>
        <w:t>作者：吴睒骧等释校；甘肃省文物考古研究所编</w:t>
      </w:r>
    </w:p>
    <w:p>
      <w:r>
        <w:t>出版社：兰州：甘肃人民出版社</w:t>
      </w:r>
    </w:p>
    <w:p>
      <w:r>
        <w:t>出版日期：1991.01</w:t>
      </w:r>
    </w:p>
    <w:p>
      <w:r>
        <w:t>总页数：445</w:t>
      </w:r>
    </w:p>
    <w:p>
      <w:r>
        <w:t>更多请访问教客网: www.jiaokey.com</w:t>
      </w:r>
    </w:p>
    <w:p>
      <w:r>
        <w:t>敦煌汉简释文 评论地址：https://www.jiaokey.com/book/detail/10329132.html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