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东方的青花瓷器</w:t>
      </w:r>
    </w:p>
    <w:p>
      <w:r>
        <w:rPr>
          <w:rFonts w:ascii="宋体" w:hAnsi="宋体" w:eastAsia="宋体"/>
          <w:sz w:val="24"/>
        </w:rPr>
        <w:t>（英）加 纳（Garner，Harry）著；叶文程，罗立华译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东方的青花瓷器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 纳（Garner，Harry）著；叶文程，罗立华译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本书出售、求购地址：https://www.jiaokey.com/book/detail/10329130.html</w:t>
      </w:r>
    </w:p>
    <w:p>
      <w:r>
        <w:t>更多相关图书推荐：https://www.jiaokey.com</w:t>
      </w:r>
    </w:p>
    <w:p>
      <w:r>
        <w:t>（英）加 纳（Garner，Harry）著；叶文程，罗立华译 其他作品：https://www.jiaokey.com/tag/（英）加 纳（Garner，Harry）著；叶文程，罗立华译.html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关键词搜索：https://www.jiaokey.com/tag/东方的青花瓷器.html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