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海外珍瓷与海底瓷都</w:t>
      </w:r>
    </w:p>
    <w:p>
      <w:r>
        <w:rPr>
          <w:rFonts w:ascii="宋体" w:hAnsi="宋体" w:eastAsia="宋体"/>
          <w:sz w:val="24"/>
        </w:rPr>
        <w:t>周世荣，（马来西亚）魏止戈著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海外珍瓷与海底瓷都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周世荣，（马来西亚）魏止戈著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本书出售、求购地址：https://www.jiaokey.com/book/detail/10329123.html</w:t>
      </w:r>
    </w:p>
    <w:p>
      <w:r>
        <w:t>更多相关图书推荐：https://www.jiaokey.com</w:t>
      </w:r>
    </w:p>
    <w:p>
      <w:r>
        <w:t>周世荣，（马来西亚）魏止戈著 其他作品：https://www.jiaokey.com/tag/周世荣，（马来西亚）魏止戈著.html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关键词搜索：https://www.jiaokey.com/tag/海外珍瓷与海底瓷都.html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