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语石  语石异同评</w:t>
      </w:r>
    </w:p>
    <w:p>
      <w:r>
        <w:rPr>
          <w:rFonts w:ascii="宋体" w:hAnsi="宋体" w:eastAsia="宋体"/>
          <w:sz w:val="24"/>
        </w:rPr>
        <w:t>（清）叶昌炽撰；柯昌泗评；陈公柔，张明善点校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语石  语石异同评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（清）叶昌炽撰；柯昌泗评；陈公柔，张明善点校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本书出售、求购地址：https://www.jiaokey.com/book/detail/10329107.html</w:t>
      </w:r>
    </w:p>
    <w:p>
      <w:r>
        <w:t>更多相关图书推荐：https://www.jiaokey.com</w:t>
      </w:r>
    </w:p>
    <w:p>
      <w:r>
        <w:t>（清）叶昌炽撰；柯昌泗评；陈公柔，张明善点校 其他作品：https://www.jiaokey.com/tag/（清）叶昌炽撰；柯昌泗评；陈公柔，张明善点校.html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关键词搜索：https://www.jiaokey.com/tag/语石  语石异同评.html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