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书名：高句丽好太王碑文  会馀录第5集</w:t>
      </w:r>
    </w:p>
    <w:p>
      <w:r>
        <w:t>作者：亚细亚协会</w:t>
      </w:r>
    </w:p>
    <w:p>
      <w:r>
        <w:t>出版社：国书刊行会,1933.06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高句丽好太王碑文  会馀录第5集 评论地址：https://www.jiaokey.com/book/detail/10329103.html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