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难字表  初稿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难字表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本书出售、求购地址：https://www.jiaokey.com/book/detail/10329066.html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关键词搜索：https://www.jiaokey.com/tag/难字表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