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广州市文物总店藏品集  1960-2000  中英文本</w:t>
      </w:r>
    </w:p>
    <w:p>
      <w:r>
        <w:rPr>
          <w:rFonts w:ascii="宋体" w:hAnsi="宋体" w:eastAsia="宋体"/>
          <w:sz w:val="24"/>
        </w:rPr>
        <w:t>曾波强主编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广州市文物总店藏品集  1960-2000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本书出售、求购地址：https://www.jiaokey.com/book/detail/10329057.html</w:t>
      </w:r>
    </w:p>
    <w:p>
      <w:r>
        <w:t>更多相关图书推荐：https://www.jiaokey.com</w:t>
      </w:r>
    </w:p>
    <w:p>
      <w:r>
        <w:t>曾波强主编 其他作品：https://www.jiaokey.com/tag/曾波强主编.html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关键词搜索：https://www.jiaokey.com/tag/广州市文物总店藏品集  1960-2000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