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  东方和西方的交流传奇</w:t>
      </w:r>
    </w:p>
    <w:p>
      <w:r>
        <w:t>作者：（法）J.－P.德勒热（Jean-Pierr Drege）原著；吴岳添译</w:t>
      </w:r>
    </w:p>
    <w:p>
      <w:r>
        <w:t>出版社：上海：上海书店出版社；上海世纪出版集团</w:t>
      </w:r>
    </w:p>
    <w:p>
      <w:r>
        <w:t>出版日期：1998.11</w:t>
      </w:r>
    </w:p>
    <w:p>
      <w:r>
        <w:t>总页数：195</w:t>
      </w:r>
    </w:p>
    <w:p>
      <w:r>
        <w:t>更多请访问教客网: www.jiaokey.com</w:t>
      </w:r>
    </w:p>
    <w:p>
      <w:r>
        <w:t>丝绸之路  东方和西方的交流传奇 评论地址：https://www.jiaokey.com/book/detail/10329047.html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