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十世纪前的丝绸之路和东西文化交流  沙漠路线考察乌鲁木齐国际讨论会  1990年8月19-21日</w:t>
      </w:r>
    </w:p>
    <w:p>
      <w:r>
        <w:rPr>
          <w:rFonts w:ascii="宋体" w:hAnsi="宋体" w:eastAsia="宋体"/>
          <w:sz w:val="24"/>
        </w:rPr>
        <w:t>联合国教科文组织，中国社会科学院考古研究所编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十世纪前的丝绸之路和东西文化交流  沙漠路线考察乌鲁木齐国际讨论会  1990年8月19-21日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联合国教科文组织，中国社会科学院考古研究所编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本书出售、求购地址：https://www.jiaokey.com/book/detail/10329041.html</w:t>
      </w:r>
    </w:p>
    <w:p>
      <w:r>
        <w:t>更多相关图书推荐：https://www.jiaokey.com</w:t>
      </w:r>
    </w:p>
    <w:p>
      <w:r>
        <w:t>联合国教科文组织，中国社会科学院考古研究所编 其他作品：https://www.jiaokey.com/tag/联合国教科文组织，中国社会科学院考古研究所编.html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关键词搜索：https://www.jiaokey.com/tag/十世纪前的丝绸之路和东西文化交流  沙漠路线考察乌鲁木齐国际讨论会  1990年8月19-21日.html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