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书名：广州出土汉代陶屋</w:t>
      </w:r>
    </w:p>
    <w:p>
      <w:r>
        <w:t>作者：广州市文物管理委员会编辑</w:t>
      </w:r>
    </w:p>
    <w:p>
      <w:r>
        <w:t>出版社：北京：文物出版社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广州出土汉代陶屋 评论地址：https://www.jiaokey.com/book/detail/10329011.html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