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书名：国立北平研究院七周年纪念会记录  中华民国二十五年九月九日</w:t>
      </w:r>
    </w:p>
    <w:p>
      <w:r>
        <w:t>作者：国立北平研究院总办事处</w:t>
      </w:r>
    </w:p>
    <w:p>
      <w:r>
        <w:t>出版社：国立北平研究院总办事处出版课</w:t>
      </w:r>
    </w:p>
    <w:p>
      <w:r>
        <w:t>出版日期：1936.09</w:t>
      </w:r>
    </w:p>
    <w:p>
      <w:r>
        <w:t>总页数：30</w:t>
      </w:r>
    </w:p>
    <w:p>
      <w:r>
        <w:t>更多请访问教客网: www.jiaokey.com</w:t>
      </w:r>
    </w:p>
    <w:p>
      <w:r>
        <w:t>国立北平研究院七周年纪念会记录  中华民国二十五年九月九日 评论地址：https://www.jiaokey.com/book/detail/10328993.html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