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书名：华瓷</w:t>
      </w:r>
    </w:p>
    <w:p>
      <w:r>
        <w:t>作者：丁惠康编纂</w:t>
      </w:r>
    </w:p>
    <w:p>
      <w:r>
        <w:t>出版社：中国美术馆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华瓷 评论地址：https://www.jiaokey.com/book/detail/10328935.html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