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书名：长沙仰天湖出土楚简研究</w:t>
      </w:r>
    </w:p>
    <w:p>
      <w:r>
        <w:t>作者：史树青著</w:t>
      </w:r>
    </w:p>
    <w:p>
      <w:r>
        <w:t>出版社：群联出版社,1955.06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长沙仰天湖出土楚简研究 评论地址：https://www.jiaokey.com/book/detail/10328934.html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