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书名：汉三颂专辑</w:t>
      </w:r>
    </w:p>
    <w:p>
      <w:r>
        <w:t>作者：郭荣章主编；汉中市蜀道及石门石刻研究会，汉中市博物馆编</w:t>
      </w:r>
    </w:p>
    <w:p>
      <w:r>
        <w:t>出版社：西安：陕西人民美术出版社</w:t>
      </w:r>
    </w:p>
    <w:p>
      <w:r>
        <w:t>出版日期：1993.08</w:t>
      </w:r>
    </w:p>
    <w:p>
      <w:r>
        <w:t>总页数：206</w:t>
      </w:r>
    </w:p>
    <w:p>
      <w:r>
        <w:t>更多请访问教客网: www.jiaokey.com</w:t>
      </w:r>
    </w:p>
    <w:p>
      <w:r>
        <w:t>汉三颂专辑 评论地址：https://www.jiaokey.com/book/detail/10328908.html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