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书名：地质专报乙种第三号  洛氏中国伊兰卷金石译证</w:t>
      </w:r>
    </w:p>
    <w:p>
      <w:r>
        <w:t>作者：章鸿钊著</w:t>
      </w:r>
    </w:p>
    <w:p>
      <w:r>
        <w:t>出版社：</w:t>
      </w:r>
    </w:p>
    <w:p>
      <w:r>
        <w:t>出版日期：1925.06</w:t>
      </w:r>
    </w:p>
    <w:p>
      <w:r>
        <w:t>总页数：120</w:t>
      </w:r>
    </w:p>
    <w:p>
      <w:r>
        <w:t>更多请访问教客网: www.jiaokey.com</w:t>
      </w:r>
    </w:p>
    <w:p>
      <w:r>
        <w:t>地质专报乙种第三号  洛氏中国伊兰卷金石译证 评论地址：https://www.jiaokey.com/book/detail/10328887.html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