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书名：英国维多利亚和阿尔伯特国立博物院藏中国清代瓷器  摄影集</w:t>
      </w:r>
    </w:p>
    <w:p>
      <w:r>
        <w:t>作者：（英）柯玫瑰著</w:t>
      </w:r>
    </w:p>
    <w:p>
      <w:r>
        <w:t>出版社：南宁：广西美术出版社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英国维多利亚和阿尔伯特国立博物院藏中国清代瓷器  摄影集 评论地址：https://www.jiaokey.com/book/detail/10328873.html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