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书名：文献情报检索</w:t>
      </w:r>
    </w:p>
    <w:p>
      <w:r>
        <w:t>作者：彭溎源编著</w:t>
      </w:r>
    </w:p>
    <w:p>
      <w:r>
        <w:t>出版社：中国科学院文献情报中心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文献情报检索 评论地址：https://www.jiaokey.com/book/detail/10328846.html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