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书名：国际出版物交换实用英文信函常用句型</w:t>
      </w:r>
    </w:p>
    <w:p>
      <w:r>
        <w:t>作者：庄义孙编</w:t>
      </w:r>
    </w:p>
    <w:p>
      <w:r>
        <w:t>出版社：广东省中山图书馆委员会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国际出版物交换实用英文信函常用句型 评论地址：https://www.jiaokey.com/book/detail/10328844.html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