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书名：包山楚简初探</w:t>
      </w:r>
    </w:p>
    <w:p>
      <w:r>
        <w:t>作者：陈伟著</w:t>
      </w:r>
    </w:p>
    <w:p>
      <w:r>
        <w:t>出版社：武汉：武汉大学出版社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包山楚简初探 评论地址：https://www.jiaokey.com/book/detail/10328835.html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