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书名：千唐志斋藏志</w:t>
      </w:r>
    </w:p>
    <w:p>
      <w:r>
        <w:t>作者：河南省文物研究所，河南省洛阳地区文管处编</w:t>
      </w:r>
    </w:p>
    <w:p>
      <w:r>
        <w:t>出版社：北京：文物出版社</w:t>
      </w:r>
    </w:p>
    <w:p>
      <w:r>
        <w:t>出版日期：1984.01</w:t>
      </w:r>
    </w:p>
    <w:p>
      <w:r>
        <w:t>总页数：686</w:t>
      </w:r>
    </w:p>
    <w:p>
      <w:r>
        <w:t>更多请访问教客网: www.jiaokey.com</w:t>
      </w:r>
    </w:p>
    <w:p>
      <w:r>
        <w:t>千唐志斋藏志 评论地址：https://www.jiaokey.com/book/detail/10328831.html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