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书名：髹饰录解说</w:t>
      </w:r>
    </w:p>
    <w:p>
      <w:r>
        <w:t>作者：王世襄著</w:t>
      </w:r>
    </w:p>
    <w:p>
      <w:r>
        <w:t>出版社：北京:文物出版社,1983.03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髹饰录解说 评论地址：https://www.jiaokey.com/book/detail/10328809.html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