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书名：1990年硕士学位毕业论文  江南地区史前木器初探</w:t>
      </w:r>
    </w:p>
    <w:p>
      <w:r>
        <w:t>作者：谢仲礼</w:t>
      </w:r>
    </w:p>
    <w:p>
      <w:r>
        <w:t>出版社：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1990年硕士学位毕业论文  江南地区史前木器初探 评论地址：https://www.jiaokey.com/book/detail/10328807.html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