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书名：唐代服饰资料选</w:t>
      </w:r>
    </w:p>
    <w:p>
      <w:r>
        <w:t>作者：杨志谦等编辑</w:t>
      </w:r>
    </w:p>
    <w:p>
      <w:r>
        <w:t>出版社：北京市工艺美术研究所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唐代服饰资料选 评论地址：https://www.jiaokey.com/book/detail/10328749.html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