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书名：漂泊中的永恒  人类学田野调查笔记  增订版</w:t>
      </w:r>
    </w:p>
    <w:p>
      <w:r>
        <w:t>作者：乔健著</w:t>
      </w:r>
    </w:p>
    <w:p>
      <w:r>
        <w:t>出版社：济南：山东画报出版社</w:t>
      </w:r>
    </w:p>
    <w:p>
      <w:r>
        <w:t>出版日期：1999.05</w:t>
      </w:r>
    </w:p>
    <w:p>
      <w:r>
        <w:t>总页数：182</w:t>
      </w:r>
    </w:p>
    <w:p>
      <w:r>
        <w:t>更多请访问教客网: www.jiaokey.com</w:t>
      </w:r>
    </w:p>
    <w:p>
      <w:r>
        <w:t>漂泊中的永恒  人类学田野调查笔记  增订版 评论地址：https://www.jiaokey.com/book/detail/10328699.html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