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书名：国际博物馆安全保卫基础</w:t>
      </w:r>
    </w:p>
    <w:p>
      <w:r>
        <w:t>作者：杨玲等编译</w:t>
      </w:r>
    </w:p>
    <w:p>
      <w:r>
        <w:t>出版社：北京：中国民航出版社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国际博物馆安全保卫基础 评论地址：https://www.jiaokey.com/book/detail/10328694.html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