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简明腐蚀手册</w:t>
      </w:r>
    </w:p>
    <w:p>
      <w:r>
        <w:rPr>
          <w:rFonts w:ascii="宋体" w:hAnsi="宋体" w:eastAsia="宋体"/>
          <w:sz w:val="24"/>
        </w:rPr>
        <w:t>（苏）巴拉尼克（В.П.Баранник）著；席时佳，王正华译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简明腐蚀手册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（苏）巴拉尼克（В.П.Баранник）著；席时佳，王正华译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本书出售、求购地址：https://www.jiaokey.com/book/detail/10328692.html</w:t>
      </w:r>
    </w:p>
    <w:p>
      <w:r>
        <w:t>更多相关图书推荐：https://www.jiaokey.com</w:t>
      </w:r>
    </w:p>
    <w:p>
      <w:r>
        <w:t>（苏）巴拉尼克（В.П.Баранник）著；席时佳，王正华译 其他作品：https://www.jiaokey.com/tag/（苏）巴拉尼克（В.П.Баранник）著；席时佳，王正华译.html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关键词搜索：https://www.jiaokey.com/tag/简明腐蚀手册.html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