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书名：视距计算表  垂直角：0°-45°</w:t>
      </w:r>
    </w:p>
    <w:p>
      <w:r>
        <w:t>作者：陕西省地质局测绘队，北京一六五勘测队编</w:t>
      </w:r>
    </w:p>
    <w:p>
      <w:r>
        <w:t>出版社：北京：地质出版社</w:t>
      </w:r>
    </w:p>
    <w:p>
      <w:r>
        <w:t>出版日期：1973.07</w:t>
      </w:r>
    </w:p>
    <w:p>
      <w:r>
        <w:t>总页数：295</w:t>
      </w:r>
    </w:p>
    <w:p>
      <w:r>
        <w:t>更多请访问教客网: www.jiaokey.com</w:t>
      </w:r>
    </w:p>
    <w:p>
      <w:r>
        <w:t>视距计算表  垂直角：0°-45° 评论地址：https://www.jiaokey.com/book/detail/10328626.html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