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书名：英汉会计常用词汇</w:t>
      </w:r>
    </w:p>
    <w:p>
      <w:r>
        <w:t>作者：上海财经学院会计学系《会计译丛》小组编译</w:t>
      </w:r>
    </w:p>
    <w:p>
      <w:r>
        <w:t>出版社：上海知识出版社</w:t>
      </w:r>
    </w:p>
    <w:p>
      <w:r>
        <w:t>出版日期：1982.11</w:t>
      </w:r>
    </w:p>
    <w:p>
      <w:r>
        <w:t>总页数：195</w:t>
      </w:r>
    </w:p>
    <w:p>
      <w:r>
        <w:t>更多请访问教客网: www.jiaokey.com</w:t>
      </w:r>
    </w:p>
    <w:p>
      <w:r>
        <w:t>英汉会计常用词汇 评论地址：https://www.jiaokey.com/book/detail/10328571.html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