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聚合物材料助剂手册</w:t>
      </w:r>
    </w:p>
    <w:p>
      <w:r>
        <w:rPr>
          <w:rFonts w:ascii="宋体" w:hAnsi="宋体" w:eastAsia="宋体"/>
          <w:sz w:val="24"/>
        </w:rPr>
        <w:t>（苏）马斯洛娃（Маслова，И.П.）主编；谢世杰等译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聚合物材料助剂手册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（苏）马斯洛娃（Маслова，И.П.）主编；谢世杰等译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本书出售、求购地址：https://www.jiaokey.com/book/detail/10328525.html</w:t>
      </w:r>
    </w:p>
    <w:p>
      <w:r>
        <w:t>更多相关图书推荐：https://www.jiaokey.com</w:t>
      </w:r>
    </w:p>
    <w:p>
      <w:r>
        <w:t>（苏）马斯洛娃（Маслова，И.П.）主编；谢世杰等译 其他作品：https://www.jiaokey.com/tag/（苏）马斯洛娃（Маслова，И.П.）主编；谢世杰等译.html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关键词搜索：https://www.jiaokey.com/tag/聚合物材料助剂手册.html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