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西方当代思想辞典</w:t>
      </w:r>
    </w:p>
    <w:p>
      <w:r>
        <w:rPr>
          <w:rFonts w:ascii="宋体" w:hAnsi="宋体" w:eastAsia="宋体"/>
          <w:sz w:val="24"/>
        </w:rPr>
        <w:t>（美）大卫·柯尔比著；齐小新译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西方当代思想辞典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（美）大卫·柯尔比著；齐小新译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本书出售、求购地址：https://www.jiaokey.com/book/detail/10328442.html</w:t>
      </w:r>
    </w:p>
    <w:p>
      <w:r>
        <w:t>更多相关图书推荐：https://www.jiaokey.com</w:t>
      </w:r>
    </w:p>
    <w:p>
      <w:r>
        <w:t>（美）大卫·柯尔比著；齐小新译 其他作品：https://www.jiaokey.com/tag/（美）大卫·柯尔比著；齐小新译.html</w:t>
      </w:r>
    </w:p>
    <w:p>
      <w:r>
        <w:t>北京：十月文艺出版社 出版图书：https://www.jiaokey.com/tag/北京：十月文艺出版社.html</w:t>
      </w:r>
    </w:p>
    <w:p>
      <w:r>
        <w:t>关键词搜索：https://www.jiaokey.com/tag/西方当代思想辞典.html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