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书名：汉英生物化学词汇</w:t>
      </w:r>
    </w:p>
    <w:p>
      <w:r>
        <w:t>作者：王秋香，陈毓荃编</w:t>
      </w:r>
    </w:p>
    <w:p>
      <w:r>
        <w:t>出版社：西安：陕西人民出版社</w:t>
      </w:r>
    </w:p>
    <w:p>
      <w:r>
        <w:t>出版日期：1987.08</w:t>
      </w:r>
    </w:p>
    <w:p>
      <w:r>
        <w:t>总页数：418</w:t>
      </w:r>
    </w:p>
    <w:p>
      <w:r>
        <w:t>更多请访问教客网: www.jiaokey.com</w:t>
      </w:r>
    </w:p>
    <w:p>
      <w:r>
        <w:t>汉英生物化学词汇 评论地址：https://www.jiaokey.com/book/detail/10328419.html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