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书名：袋式收尘器手册</w:t>
      </w:r>
    </w:p>
    <w:p>
      <w:r>
        <w:t>作者：胡鉴仲，隋鹏程等编译</w:t>
      </w:r>
    </w:p>
    <w:p>
      <w:r>
        <w:t>出版社：北京:中国建筑工业出版社,1984.10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袋式收尘器手册 评论地址：https://www.jiaokey.com/book/detail/10328387.html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