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书名：德汉农业机械词汇</w:t>
      </w:r>
    </w:p>
    <w:p>
      <w:r>
        <w:t>作者：中国农业机械化科学研究院科学技术情报研究所主编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总页数：408</w:t>
      </w:r>
    </w:p>
    <w:p>
      <w:r>
        <w:t>更多请访问教客网: www.jiaokey.com</w:t>
      </w:r>
    </w:p>
    <w:p>
      <w:r>
        <w:t>德汉农业机械词汇 评论地址：https://www.jiaokey.com/book/detail/10328324.html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