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书名：实用汉英药学词汇 A PRACTICAL CHINESE-ENGLISH PHARMACEUTICAL GLOSSARY</w:t>
      </w:r>
    </w:p>
    <w:p>
      <w:r>
        <w:t>作者:廖名龙，李汝泉主编；李开兰等编</w:t>
      </w:r>
    </w:p>
    <w:p>
      <w:r>
        <w:t>出版社:成都：成都电讯工程学院出版社</w:t>
      </w:r>
    </w:p>
    <w:p>
      <w:r>
        <w:t>出版日期：1988.12</w:t>
      </w:r>
    </w:p>
    <w:p>
      <w:r>
        <w:t>总页数：604</w:t>
      </w:r>
    </w:p>
    <w:p>
      <w:r>
        <w:t>更多请访问教客网:www.jiaokey.com</w:t>
      </w:r>
    </w:p>
    <w:p>
      <w:r>
        <w:t>实用汉英药学词汇 A PRACTICAL CHINESE-ENGLISH PHARMACEUTICAL GLOSSARY评论地址：https://www.jiaokey.com/book/detail/10328319.html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