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工业生产中的有害物质手册  第1卷  有机物质</w:t>
      </w:r>
    </w:p>
    <w:p>
      <w:r>
        <w:rPr>
          <w:rFonts w:ascii="宋体" w:hAnsi="宋体" w:eastAsia="宋体"/>
          <w:sz w:val="24"/>
        </w:rPr>
        <w:t>（苏）拉扎列夫，（苏）列文娜著；韦庆昆著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工业生产中的有害物质手册  第1卷  有机物质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（苏）拉扎列夫，（苏）列文娜著；韦庆昆著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本书出售、求购地址：https://www.jiaokey.com/book/detail/10328308.html</w:t>
      </w:r>
    </w:p>
    <w:p>
      <w:r>
        <w:t>更多相关图书推荐：https://www.jiaokey.com</w:t>
      </w:r>
    </w:p>
    <w:p>
      <w:r>
        <w:t>（苏）拉扎列夫，（苏）列文娜著；韦庆昆著 其他作品：https://www.jiaokey.com/tag/（苏）拉扎列夫，（苏）列文娜著；韦庆昆著.html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关键词搜索：https://www.jiaokey.com/tag/工业生产中的有害物质手册  第1卷  有机物质.html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