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书名：英汉皮肤病学词汇</w:t>
      </w:r>
    </w:p>
    <w:p>
      <w:r>
        <w:t>作者：郑茂荣编著</w:t>
      </w:r>
    </w:p>
    <w:p>
      <w:r>
        <w:t>出版社：上海：同济大学出版社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英汉皮肤病学词汇 评论地址：https://www.jiaokey.com/book/detail/10328305.html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