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中华全国总工会七十年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中华全国总工会七十年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本书出售、求购地址：https://www.jiaokey.com/book/detail/10328227.html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关键词搜索：https://www.jiaokey.com/tag/中华全国总工会七十年.html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