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浙江省纪念建党七十五周年党史论文集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浙江省纪念建党七十五周年党史论文集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本书出售、求购地址：https://www.jiaokey.com/book/detail/10328175.html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关键词搜索：https://www.jiaokey.com/tag/浙江省纪念建党七十五周年党史论文集.html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