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新中国法制建设四十年要览  1949-1988</w:t>
      </w:r>
    </w:p>
    <w:p>
      <w:r>
        <w:rPr>
          <w:rFonts w:ascii="宋体" w:hAnsi="宋体" w:eastAsia="宋体"/>
          <w:sz w:val="24"/>
        </w:rPr>
        <w:t>周振想，邵景春主编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新中国法制建设四十年要览  1949-1988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周振想，邵景春主编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本书出售、求购地址：https://www.jiaokey.com/book/detail/10328168.html</w:t>
      </w:r>
    </w:p>
    <w:p>
      <w:r>
        <w:t>更多相关图书推荐：https://www.jiaokey.com</w:t>
      </w:r>
    </w:p>
    <w:p>
      <w:r>
        <w:t>周振想，邵景春主编 其他作品：https://www.jiaokey.com/tag/周振想，邵景春主编.html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关键词搜索：https://www.jiaokey.com/tag/新中国法制建设四十年要览  1949-1988.html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