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书名：科学社会主义疑难问题新解</w:t>
      </w:r>
    </w:p>
    <w:p>
      <w:r>
        <w:t>作者：董诚，赵宗祥等主编</w:t>
      </w:r>
    </w:p>
    <w:p>
      <w:r>
        <w:t>出版社：北京：中国统计出版社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科学社会主义疑难问题新解 评论地址：https://www.jiaokey.com/book/detail/10328126.html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