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党的组织工作大事记  1978-1988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党的组织工作大事记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本书出售、求购地址：https://www.jiaokey.com/book/detail/10328118.html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关键词搜索：https://www.jiaokey.com/tag/党的组织工作大事记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