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书名：跨世纪工程  下岗与再就业纵横</w:t>
      </w:r>
    </w:p>
    <w:p>
      <w:r>
        <w:t>作者：李长兴主编</w:t>
      </w:r>
    </w:p>
    <w:p>
      <w:r>
        <w:t>出版社：贵阳：贵州教育出版社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跨世纪工程  下岗与再就业纵横 评论地址：https://www.jiaokey.com/book/detail/10328062.html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