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书名：彭定康政改方案面面观</w:t>
      </w:r>
    </w:p>
    <w:p>
      <w:r>
        <w:t>作者：赖其之编著</w:t>
      </w:r>
    </w:p>
    <w:p>
      <w:r>
        <w:t>出版社：广州：广东教育出版社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彭定康政改方案面面观 评论地址：https://www.jiaokey.com/book/detail/10328058.html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