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1857-59年印度民族起义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1857-59年印度民族起义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本书出售、求购地址：https://www.jiaokey.com/book/detail/10328030.html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关键词搜索：https://www.jiaokey.com/tag/1857-59年印度民族起义.html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