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书名：三十八国游记  下</w:t>
      </w:r>
    </w:p>
    <w:p>
      <w:r>
        <w:t>作者：胡石青著</w:t>
      </w:r>
    </w:p>
    <w:p>
      <w:r>
        <w:t>出版社：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三十八国游记  下 评论地址：https://www.jiaokey.com/book/detail/10328003.html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