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书名：世界史教程-封建社会史</w:t>
      </w:r>
    </w:p>
    <w:p>
      <w:r>
        <w:t>作者：约尼西亚，波查洛夫著；许仑音等译</w:t>
      </w:r>
    </w:p>
    <w:p>
      <w:r>
        <w:t>出版社：骆驼丛书出版部</w:t>
      </w:r>
    </w:p>
    <w:p>
      <w:r>
        <w:t>出版日期：1934.08</w:t>
      </w:r>
    </w:p>
    <w:p>
      <w:r>
        <w:t>总页数：245</w:t>
      </w:r>
    </w:p>
    <w:p>
      <w:r>
        <w:t>更多请访问教客网: www.jiaokey.com</w:t>
      </w:r>
    </w:p>
    <w:p>
      <w:r>
        <w:t>世界史教程-封建社会史 评论地址：https://www.jiaokey.com/book/detail/10327981.html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