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书名：最近十年的欧洲  1918-1928年</w:t>
      </w:r>
    </w:p>
    <w:p>
      <w:r>
        <w:t>作者:标厄尔撰；胡庆育译</w:t>
      </w:r>
    </w:p>
    <w:p>
      <w:r>
        <w:t>出版社:太平洋书店</w:t>
      </w:r>
    </w:p>
    <w:p>
      <w:r>
        <w:t>出版日期：1930</w:t>
      </w:r>
    </w:p>
    <w:p>
      <w:r>
        <w:t>总页数：574</w:t>
      </w:r>
    </w:p>
    <w:p>
      <w:r>
        <w:t>更多请访问教客网:www.jiaokey.com</w:t>
      </w:r>
    </w:p>
    <w:p>
      <w:r>
        <w:t>最近十年的欧洲  1918-1928年评论地址：https://www.jiaokey.com/book/detail/10327950.html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